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5678" w14:textId="03F796C0" w:rsidR="00EC047B" w:rsidRPr="001B573B" w:rsidRDefault="002D3B88">
      <w:pPr>
        <w:rPr>
          <w:rFonts w:ascii="Aptos" w:hAnsi="Aptos" w:cs="Times New Roman" w:hint="eastAsia"/>
        </w:rPr>
      </w:pPr>
      <w:r w:rsidRPr="001B573B">
        <w:rPr>
          <w:rFonts w:ascii="Aptos" w:hAnsi="Aptos" w:cs="Times New Roman"/>
        </w:rPr>
        <w:t xml:space="preserve">Use this letter, filling in your </w:t>
      </w:r>
      <w:r w:rsidRPr="001B573B">
        <w:rPr>
          <w:rFonts w:ascii="Aptos" w:hAnsi="Aptos" w:cs="Times New Roman"/>
          <w:highlight w:val="lightGray"/>
        </w:rPr>
        <w:t>personal information</w:t>
      </w:r>
      <w:r w:rsidRPr="001B573B">
        <w:rPr>
          <w:rFonts w:ascii="Aptos" w:hAnsi="Aptos" w:cs="Times New Roman"/>
        </w:rPr>
        <w:t>, to share with your supervisor, PI, department head, or others to make the case for essential travel to attend and present an abstract at Neuroscience 202</w:t>
      </w:r>
      <w:r w:rsidR="001B573B">
        <w:rPr>
          <w:rFonts w:ascii="Aptos" w:hAnsi="Aptos" w:cs="Times New Roman"/>
        </w:rPr>
        <w:t>6</w:t>
      </w:r>
      <w:r w:rsidRPr="001B573B">
        <w:rPr>
          <w:rFonts w:ascii="Aptos" w:hAnsi="Aptos" w:cs="Times New Roman"/>
        </w:rPr>
        <w:t xml:space="preserve"> in </w:t>
      </w:r>
      <w:r w:rsidR="001B573B">
        <w:rPr>
          <w:rFonts w:ascii="Aptos" w:hAnsi="Aptos" w:cs="Times New Roman"/>
        </w:rPr>
        <w:t>Washington, D.C</w:t>
      </w:r>
      <w:r w:rsidRPr="001B573B">
        <w:rPr>
          <w:rFonts w:ascii="Aptos" w:hAnsi="Aptos" w:cs="Times New Roman"/>
        </w:rPr>
        <w:t>.</w:t>
      </w:r>
    </w:p>
    <w:p w14:paraId="318C1DB3" w14:textId="496EA973" w:rsidR="00EC047B" w:rsidRPr="001B573B" w:rsidRDefault="001B5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p w14:paraId="675C2947" w14:textId="744D4613" w:rsidR="00EC047B" w:rsidRPr="001B573B" w:rsidRDefault="002D3B88">
      <w:pPr>
        <w:rPr>
          <w:rFonts w:ascii="Times New Roman" w:hAnsi="Times New Roman" w:cs="Times New Roman"/>
          <w:b/>
          <w:bCs/>
        </w:rPr>
      </w:pPr>
      <w:r w:rsidRPr="001B573B">
        <w:rPr>
          <w:rFonts w:ascii="Times New Roman" w:hAnsi="Times New Roman" w:cs="Times New Roman"/>
          <w:b/>
          <w:bCs/>
        </w:rPr>
        <w:t>Request for Essential Travel &amp; Funding to Present an Abstract at Neuroscience 202</w:t>
      </w:r>
      <w:r w:rsidR="001B573B">
        <w:rPr>
          <w:rFonts w:ascii="Times New Roman" w:hAnsi="Times New Roman" w:cs="Times New Roman"/>
          <w:b/>
          <w:bCs/>
        </w:rPr>
        <w:t>6</w:t>
      </w:r>
    </w:p>
    <w:p w14:paraId="55A86D0C" w14:textId="77777777" w:rsidR="00EC047B" w:rsidRPr="001B573B" w:rsidRDefault="002D3B88">
      <w:p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  <w:highlight w:val="lightGray"/>
        </w:rPr>
        <w:t>&lt;DATE&gt;</w:t>
      </w:r>
    </w:p>
    <w:p w14:paraId="396C408C" w14:textId="77777777" w:rsidR="00EC047B" w:rsidRPr="001B573B" w:rsidRDefault="002D3B88">
      <w:p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 xml:space="preserve">Dear </w:t>
      </w:r>
      <w:r w:rsidRPr="001B573B">
        <w:rPr>
          <w:rFonts w:ascii="Times New Roman" w:hAnsi="Times New Roman" w:cs="Times New Roman"/>
          <w:highlight w:val="lightGray"/>
        </w:rPr>
        <w:t>&lt;NAME&gt;</w:t>
      </w:r>
      <w:r w:rsidRPr="00F80A50">
        <w:rPr>
          <w:rFonts w:ascii="Times New Roman" w:hAnsi="Times New Roman" w:cs="Times New Roman"/>
        </w:rPr>
        <w:t>,</w:t>
      </w:r>
    </w:p>
    <w:p w14:paraId="08F516E0" w14:textId="5A834D97" w:rsidR="00EC047B" w:rsidRPr="001B573B" w:rsidRDefault="002D3B88">
      <w:p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>I am requesting</w:t>
      </w:r>
      <w:r w:rsidR="000E0982">
        <w:rPr>
          <w:rFonts w:ascii="Times New Roman" w:hAnsi="Times New Roman" w:cs="Times New Roman"/>
        </w:rPr>
        <w:t xml:space="preserve"> approval</w:t>
      </w:r>
      <w:r w:rsidRPr="001B573B">
        <w:rPr>
          <w:rFonts w:ascii="Times New Roman" w:hAnsi="Times New Roman" w:cs="Times New Roman"/>
        </w:rPr>
        <w:t xml:space="preserve"> to represent our </w:t>
      </w:r>
      <w:r w:rsidRPr="001B573B">
        <w:rPr>
          <w:rFonts w:ascii="Times New Roman" w:hAnsi="Times New Roman" w:cs="Times New Roman"/>
          <w:highlight w:val="lightGray"/>
        </w:rPr>
        <w:t>&lt;PROGRAM/LAB/INSTITUTION/ETC.&gt;</w:t>
      </w:r>
      <w:r w:rsidRPr="001B573B">
        <w:rPr>
          <w:rFonts w:ascii="Times New Roman" w:hAnsi="Times New Roman" w:cs="Times New Roman"/>
        </w:rPr>
        <w:t xml:space="preserve"> by </w:t>
      </w:r>
      <w:r w:rsidR="00D74510">
        <w:rPr>
          <w:rFonts w:ascii="Times New Roman" w:hAnsi="Times New Roman" w:cs="Times New Roman"/>
        </w:rPr>
        <w:t>presenting</w:t>
      </w:r>
      <w:r w:rsidRPr="001B573B">
        <w:rPr>
          <w:rFonts w:ascii="Times New Roman" w:hAnsi="Times New Roman" w:cs="Times New Roman"/>
        </w:rPr>
        <w:t xml:space="preserve"> </w:t>
      </w:r>
      <w:r w:rsidRPr="001B573B">
        <w:rPr>
          <w:rFonts w:ascii="Times New Roman" w:hAnsi="Times New Roman" w:cs="Times New Roman"/>
          <w:highlight w:val="lightGray"/>
        </w:rPr>
        <w:t>&lt;MY/OUR&gt;</w:t>
      </w:r>
      <w:r w:rsidRPr="001B573B">
        <w:rPr>
          <w:rFonts w:ascii="Times New Roman" w:hAnsi="Times New Roman" w:cs="Times New Roman"/>
        </w:rPr>
        <w:t xml:space="preserve"> research at the Society for Neuroscience’s (SfN) 202</w:t>
      </w:r>
      <w:r w:rsidR="001B573B">
        <w:rPr>
          <w:rFonts w:ascii="Times New Roman" w:hAnsi="Times New Roman" w:cs="Times New Roman"/>
        </w:rPr>
        <w:t>6</w:t>
      </w:r>
      <w:r w:rsidRPr="001B573B">
        <w:rPr>
          <w:rFonts w:ascii="Times New Roman" w:hAnsi="Times New Roman" w:cs="Times New Roman"/>
        </w:rPr>
        <w:t xml:space="preserve"> annual meeting, the premier </w:t>
      </w:r>
      <w:r w:rsidR="0093222D">
        <w:rPr>
          <w:rFonts w:ascii="Times New Roman" w:hAnsi="Times New Roman" w:cs="Times New Roman"/>
        </w:rPr>
        <w:t>global gathering of neuroscientists</w:t>
      </w:r>
      <w:r w:rsidRPr="001B573B">
        <w:rPr>
          <w:rFonts w:ascii="Times New Roman" w:hAnsi="Times New Roman" w:cs="Times New Roman"/>
        </w:rPr>
        <w:t>, taking place November 1</w:t>
      </w:r>
      <w:r w:rsidR="001B573B">
        <w:rPr>
          <w:rFonts w:ascii="Times New Roman" w:hAnsi="Times New Roman" w:cs="Times New Roman"/>
        </w:rPr>
        <w:t>4</w:t>
      </w:r>
      <w:r w:rsidRPr="001B573B">
        <w:rPr>
          <w:rFonts w:ascii="Times New Roman" w:hAnsi="Times New Roman" w:cs="Times New Roman"/>
        </w:rPr>
        <w:t>–1</w:t>
      </w:r>
      <w:r w:rsidR="001B573B">
        <w:rPr>
          <w:rFonts w:ascii="Times New Roman" w:hAnsi="Times New Roman" w:cs="Times New Roman"/>
        </w:rPr>
        <w:t>8</w:t>
      </w:r>
      <w:r w:rsidRPr="001B573B">
        <w:rPr>
          <w:rFonts w:ascii="Times New Roman" w:hAnsi="Times New Roman" w:cs="Times New Roman"/>
        </w:rPr>
        <w:t xml:space="preserve"> in </w:t>
      </w:r>
      <w:r w:rsidR="001B573B">
        <w:rPr>
          <w:rFonts w:ascii="Times New Roman" w:hAnsi="Times New Roman" w:cs="Times New Roman"/>
        </w:rPr>
        <w:t>Washington, D.C</w:t>
      </w:r>
      <w:r w:rsidRPr="001B573B">
        <w:rPr>
          <w:rFonts w:ascii="Times New Roman" w:hAnsi="Times New Roman" w:cs="Times New Roman"/>
        </w:rPr>
        <w:t>.</w:t>
      </w:r>
    </w:p>
    <w:p w14:paraId="3D7B44F3" w14:textId="0C930FA9" w:rsidR="00EC047B" w:rsidRPr="001B573B" w:rsidRDefault="00704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SfN’s annual meeting</w:t>
      </w:r>
      <w:r w:rsidR="002D3B88" w:rsidRPr="001B573B">
        <w:rPr>
          <w:rFonts w:ascii="Times New Roman" w:hAnsi="Times New Roman" w:cs="Times New Roman"/>
        </w:rPr>
        <w:t xml:space="preserve"> is the </w:t>
      </w:r>
      <w:r>
        <w:rPr>
          <w:rFonts w:ascii="Times New Roman" w:hAnsi="Times New Roman" w:cs="Times New Roman"/>
        </w:rPr>
        <w:t>largest and most influential</w:t>
      </w:r>
      <w:r w:rsidR="002D3B88" w:rsidRPr="001B573B">
        <w:rPr>
          <w:rFonts w:ascii="Times New Roman" w:hAnsi="Times New Roman" w:cs="Times New Roman"/>
        </w:rPr>
        <w:t xml:space="preserve"> meeting in the </w:t>
      </w:r>
      <w:r w:rsidR="004709E3">
        <w:rPr>
          <w:rFonts w:ascii="Times New Roman" w:hAnsi="Times New Roman" w:cs="Times New Roman"/>
        </w:rPr>
        <w:t>field</w:t>
      </w:r>
      <w:r w:rsidR="002D3B88" w:rsidRPr="001B573B">
        <w:rPr>
          <w:rFonts w:ascii="Times New Roman" w:hAnsi="Times New Roman" w:cs="Times New Roman"/>
        </w:rPr>
        <w:t xml:space="preserve">, </w:t>
      </w:r>
      <w:r w:rsidR="004709E3" w:rsidRPr="004709E3">
        <w:rPr>
          <w:rFonts w:ascii="Times New Roman" w:hAnsi="Times New Roman" w:cs="Times New Roman"/>
        </w:rPr>
        <w:t>drawing leading scientists, trainees, and decision-makers from around the world. Attending and presenting in person is essential for advancing my research, strengthening our program’s visibility, and expanding our scientific network</w:t>
      </w:r>
      <w:r w:rsidR="004709E3">
        <w:rPr>
          <w:rFonts w:ascii="Times New Roman" w:hAnsi="Times New Roman" w:cs="Times New Roman"/>
        </w:rPr>
        <w:t>.</w:t>
      </w:r>
    </w:p>
    <w:p w14:paraId="3D10F33F" w14:textId="238FB079" w:rsidR="00EC047B" w:rsidRPr="001B573B" w:rsidRDefault="002D3B88">
      <w:p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 xml:space="preserve">Presenting an abstract on </w:t>
      </w:r>
      <w:r w:rsidRPr="001B573B">
        <w:rPr>
          <w:rFonts w:ascii="Times New Roman" w:hAnsi="Times New Roman" w:cs="Times New Roman"/>
          <w:highlight w:val="lightGray"/>
        </w:rPr>
        <w:t>&lt;TOPIC&gt;</w:t>
      </w:r>
      <w:r w:rsidRPr="001B573B">
        <w:rPr>
          <w:rFonts w:ascii="Times New Roman" w:hAnsi="Times New Roman" w:cs="Times New Roman"/>
        </w:rPr>
        <w:t xml:space="preserve"> at Neuroscience 202</w:t>
      </w:r>
      <w:r w:rsidR="001B573B">
        <w:rPr>
          <w:rFonts w:ascii="Times New Roman" w:hAnsi="Times New Roman" w:cs="Times New Roman"/>
        </w:rPr>
        <w:t>6</w:t>
      </w:r>
      <w:r w:rsidRPr="001B573B">
        <w:rPr>
          <w:rFonts w:ascii="Times New Roman" w:hAnsi="Times New Roman" w:cs="Times New Roman"/>
        </w:rPr>
        <w:t xml:space="preserve"> will allow me to:</w:t>
      </w:r>
    </w:p>
    <w:p w14:paraId="4E5090FA" w14:textId="39864AE9" w:rsidR="00EC047B" w:rsidRDefault="009644B2" w:rsidP="001B57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9644B2">
        <w:rPr>
          <w:rFonts w:ascii="Times New Roman" w:hAnsi="Times New Roman" w:cs="Times New Roman"/>
          <w:b/>
          <w:bCs/>
        </w:rPr>
        <w:t>Increase the visibility of</w:t>
      </w:r>
      <w:r w:rsidR="002D3B88" w:rsidRPr="009644B2">
        <w:rPr>
          <w:rFonts w:ascii="Times New Roman" w:hAnsi="Times New Roman" w:cs="Times New Roman"/>
          <w:b/>
          <w:bCs/>
        </w:rPr>
        <w:t xml:space="preserve"> </w:t>
      </w:r>
      <w:r w:rsidR="002D3B88" w:rsidRPr="009644B2">
        <w:rPr>
          <w:rFonts w:ascii="Times New Roman" w:hAnsi="Times New Roman" w:cs="Times New Roman"/>
          <w:b/>
          <w:bCs/>
          <w:highlight w:val="lightGray"/>
        </w:rPr>
        <w:t>&lt;PROGRAM/LAB/INSTITUTION/ETC.&gt;</w:t>
      </w:r>
      <w:r w:rsidR="002D3B88" w:rsidRPr="001B573B">
        <w:rPr>
          <w:rFonts w:ascii="Times New Roman" w:hAnsi="Times New Roman" w:cs="Times New Roman"/>
        </w:rPr>
        <w:t xml:space="preserve"> </w:t>
      </w:r>
      <w:r w:rsidR="000E02CF" w:rsidRPr="000E02CF">
        <w:rPr>
          <w:rFonts w:ascii="Times New Roman" w:hAnsi="Times New Roman" w:cs="Times New Roman"/>
        </w:rPr>
        <w:t>by showcasing our work to thousands of attendees and leaders across academia, industry, and government.</w:t>
      </w:r>
    </w:p>
    <w:p w14:paraId="56C094CC" w14:textId="77777777" w:rsidR="001B573B" w:rsidRPr="001B573B" w:rsidRDefault="001B573B" w:rsidP="001B573B">
      <w:pPr>
        <w:pStyle w:val="ListParagraph"/>
        <w:rPr>
          <w:rFonts w:ascii="Times New Roman" w:hAnsi="Times New Roman" w:cs="Times New Roman"/>
        </w:rPr>
      </w:pPr>
    </w:p>
    <w:p w14:paraId="3920C765" w14:textId="77777777" w:rsidR="00FA38D7" w:rsidRDefault="0045196E" w:rsidP="00FA38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5196E">
        <w:rPr>
          <w:rFonts w:ascii="Times New Roman" w:hAnsi="Times New Roman" w:cs="Times New Roman"/>
          <w:b/>
          <w:bCs/>
        </w:rPr>
        <w:t>Receive high‑value, real‑time feedback</w:t>
      </w:r>
      <w:r w:rsidRPr="0045196E">
        <w:rPr>
          <w:rFonts w:ascii="Times New Roman" w:hAnsi="Times New Roman" w:cs="Times New Roman"/>
        </w:rPr>
        <w:t xml:space="preserve"> from experts whose perspectives will directly inform and improve the next stages of our research.</w:t>
      </w:r>
    </w:p>
    <w:p w14:paraId="398E4788" w14:textId="77777777" w:rsidR="00FA38D7" w:rsidRPr="00FA38D7" w:rsidRDefault="00FA38D7" w:rsidP="00FA38D7">
      <w:pPr>
        <w:pStyle w:val="ListParagraph"/>
        <w:rPr>
          <w:rFonts w:ascii="Times New Roman" w:hAnsi="Times New Roman" w:cs="Times New Roman"/>
        </w:rPr>
      </w:pPr>
    </w:p>
    <w:p w14:paraId="0E01F670" w14:textId="49CF84A7" w:rsidR="001B573B" w:rsidRPr="00FA38D7" w:rsidRDefault="00FA38D7" w:rsidP="00FA38D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A38D7">
        <w:rPr>
          <w:rFonts w:ascii="Times New Roman" w:hAnsi="Times New Roman" w:cs="Times New Roman"/>
          <w:b/>
          <w:bCs/>
        </w:rPr>
        <w:t>Synthesize and report key insights</w:t>
      </w:r>
      <w:r w:rsidRPr="00FA38D7">
        <w:rPr>
          <w:rFonts w:ascii="Times New Roman" w:hAnsi="Times New Roman" w:cs="Times New Roman"/>
        </w:rPr>
        <w:t xml:space="preserve"> from five days of scientific sessions, lectures, exhibits, and events relevant to </w:t>
      </w:r>
      <w:r w:rsidRPr="00FA38D7">
        <w:rPr>
          <w:rFonts w:ascii="Times New Roman" w:hAnsi="Times New Roman" w:cs="Times New Roman"/>
          <w:highlight w:val="lightGray"/>
        </w:rPr>
        <w:t>&lt;RESEARCH AREA&gt;</w:t>
      </w:r>
      <w:r w:rsidRPr="00FA38D7">
        <w:rPr>
          <w:rFonts w:ascii="Times New Roman" w:hAnsi="Times New Roman" w:cs="Times New Roman"/>
        </w:rPr>
        <w:t>, including emerging findings not yet published.</w:t>
      </w:r>
    </w:p>
    <w:p w14:paraId="090A6FC3" w14:textId="77777777" w:rsidR="00FA38D7" w:rsidRPr="001B573B" w:rsidRDefault="00FA38D7" w:rsidP="001B573B">
      <w:pPr>
        <w:pStyle w:val="ListParagraph"/>
        <w:rPr>
          <w:rFonts w:ascii="Times New Roman" w:hAnsi="Times New Roman" w:cs="Times New Roman"/>
        </w:rPr>
      </w:pPr>
    </w:p>
    <w:p w14:paraId="17DFE38C" w14:textId="77777777" w:rsidR="00891546" w:rsidRDefault="00831432" w:rsidP="008915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31432">
        <w:rPr>
          <w:rFonts w:ascii="Times New Roman" w:hAnsi="Times New Roman" w:cs="Times New Roman"/>
          <w:b/>
          <w:bCs/>
        </w:rPr>
        <w:t>Build and strengthen collaborations</w:t>
      </w:r>
      <w:r w:rsidRPr="00831432">
        <w:rPr>
          <w:rFonts w:ascii="Times New Roman" w:hAnsi="Times New Roman" w:cs="Times New Roman"/>
        </w:rPr>
        <w:t xml:space="preserve"> within and beyond </w:t>
      </w:r>
      <w:r w:rsidRPr="00831432">
        <w:rPr>
          <w:rFonts w:ascii="Times New Roman" w:hAnsi="Times New Roman" w:cs="Times New Roman"/>
          <w:highlight w:val="lightGray"/>
        </w:rPr>
        <w:t>&lt;RESEARCH AREA&gt;</w:t>
      </w:r>
      <w:r w:rsidRPr="00831432">
        <w:rPr>
          <w:rFonts w:ascii="Times New Roman" w:hAnsi="Times New Roman" w:cs="Times New Roman"/>
        </w:rPr>
        <w:t>, accelerating progress on current and future projects.</w:t>
      </w:r>
    </w:p>
    <w:p w14:paraId="03292C29" w14:textId="77777777" w:rsidR="00891546" w:rsidRPr="00891546" w:rsidRDefault="00891546" w:rsidP="00891546">
      <w:pPr>
        <w:pStyle w:val="ListParagraph"/>
        <w:rPr>
          <w:rFonts w:ascii="Times New Roman" w:hAnsi="Times New Roman" w:cs="Times New Roman"/>
        </w:rPr>
      </w:pPr>
    </w:p>
    <w:p w14:paraId="2A9F666C" w14:textId="2148F072" w:rsidR="00891546" w:rsidRDefault="00891546" w:rsidP="008915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91546">
        <w:rPr>
          <w:rFonts w:ascii="Times New Roman" w:hAnsi="Times New Roman" w:cs="Times New Roman"/>
          <w:b/>
          <w:bCs/>
        </w:rPr>
        <w:t>Expand my professional network</w:t>
      </w:r>
      <w:r w:rsidRPr="00891546">
        <w:rPr>
          <w:rFonts w:ascii="Times New Roman" w:hAnsi="Times New Roman" w:cs="Times New Roman"/>
        </w:rPr>
        <w:t>, identifying opportunities for funding, training, and career development that benefit both my work and our institution</w:t>
      </w:r>
      <w:r>
        <w:rPr>
          <w:rFonts w:ascii="Times New Roman" w:hAnsi="Times New Roman" w:cs="Times New Roman"/>
        </w:rPr>
        <w:t>.</w:t>
      </w:r>
    </w:p>
    <w:p w14:paraId="7B64D922" w14:textId="548F4278" w:rsidR="00EC047B" w:rsidRPr="00891546" w:rsidRDefault="002D3B88" w:rsidP="00891546">
      <w:pPr>
        <w:rPr>
          <w:rFonts w:ascii="Times New Roman" w:hAnsi="Times New Roman" w:cs="Times New Roman"/>
        </w:rPr>
      </w:pPr>
      <w:r w:rsidRPr="00891546">
        <w:rPr>
          <w:rFonts w:ascii="Times New Roman" w:hAnsi="Times New Roman" w:cs="Times New Roman"/>
        </w:rPr>
        <w:t xml:space="preserve">To make this </w:t>
      </w:r>
      <w:r w:rsidR="0014098D">
        <w:rPr>
          <w:rFonts w:ascii="Times New Roman" w:hAnsi="Times New Roman" w:cs="Times New Roman"/>
        </w:rPr>
        <w:t>participation</w:t>
      </w:r>
      <w:r w:rsidRPr="00891546">
        <w:rPr>
          <w:rFonts w:ascii="Times New Roman" w:hAnsi="Times New Roman" w:cs="Times New Roman"/>
        </w:rPr>
        <w:t xml:space="preserve"> possible, I am requesting funds to offset the following expenses:</w:t>
      </w:r>
    </w:p>
    <w:p w14:paraId="66EAF8DE" w14:textId="42C2B35F" w:rsidR="00EC047B" w:rsidRPr="001B573B" w:rsidRDefault="002D3B88" w:rsidP="001B57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 xml:space="preserve">SfN </w:t>
      </w:r>
      <w:r w:rsidRPr="001B573B">
        <w:rPr>
          <w:rFonts w:ascii="Times New Roman" w:hAnsi="Times New Roman" w:cs="Times New Roman"/>
          <w:highlight w:val="lightGray"/>
        </w:rPr>
        <w:t>&lt;</w:t>
      </w:r>
      <w:hyperlink r:id="rId8" w:history="1">
        <w:r w:rsidRPr="000C6B0D">
          <w:rPr>
            <w:rStyle w:val="Hyperlink"/>
            <w:rFonts w:ascii="Times New Roman" w:hAnsi="Times New Roman" w:cs="Times New Roman"/>
            <w:highlight w:val="lightGray"/>
          </w:rPr>
          <w:t>MEMBER TYPE</w:t>
        </w:r>
      </w:hyperlink>
      <w:r w:rsidRPr="001B573B">
        <w:rPr>
          <w:rFonts w:ascii="Times New Roman" w:hAnsi="Times New Roman" w:cs="Times New Roman"/>
          <w:highlight w:val="lightGray"/>
        </w:rPr>
        <w:t>&gt;</w:t>
      </w:r>
      <w:r w:rsidRPr="001B573B">
        <w:rPr>
          <w:rFonts w:ascii="Times New Roman" w:hAnsi="Times New Roman" w:cs="Times New Roman"/>
        </w:rPr>
        <w:t xml:space="preserve"> membership dues (required for abstract submission): </w:t>
      </w:r>
      <w:r w:rsidRPr="001B573B">
        <w:rPr>
          <w:rFonts w:ascii="Times New Roman" w:hAnsi="Times New Roman" w:cs="Times New Roman"/>
          <w:highlight w:val="lightGray"/>
        </w:rPr>
        <w:t>&lt;$X&gt;</w:t>
      </w:r>
    </w:p>
    <w:p w14:paraId="5F5A3EE1" w14:textId="09890DA0" w:rsidR="00EC047B" w:rsidRPr="00DB45B4" w:rsidRDefault="002D3B88" w:rsidP="001B57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916424">
        <w:rPr>
          <w:rFonts w:ascii="Times New Roman" w:hAnsi="Times New Roman" w:cs="Times New Roman"/>
        </w:rPr>
        <w:t>Neuroscience 202</w:t>
      </w:r>
      <w:r w:rsidR="001B573B" w:rsidRPr="00916424">
        <w:rPr>
          <w:rFonts w:ascii="Times New Roman" w:hAnsi="Times New Roman" w:cs="Times New Roman"/>
        </w:rPr>
        <w:t>6</w:t>
      </w:r>
      <w:r w:rsidRPr="00916424">
        <w:rPr>
          <w:rFonts w:ascii="Times New Roman" w:hAnsi="Times New Roman" w:cs="Times New Roman"/>
        </w:rPr>
        <w:t xml:space="preserve"> abstract submission/handling fee: </w:t>
      </w:r>
      <w:r w:rsidRPr="005D7F0A">
        <w:rPr>
          <w:rFonts w:ascii="Times New Roman" w:hAnsi="Times New Roman" w:cs="Times New Roman"/>
          <w:highlight w:val="lightGray"/>
        </w:rPr>
        <w:t>$17</w:t>
      </w:r>
      <w:r w:rsidR="004C2FDC" w:rsidRPr="005D7F0A">
        <w:rPr>
          <w:rFonts w:ascii="Times New Roman" w:hAnsi="Times New Roman" w:cs="Times New Roman"/>
          <w:highlight w:val="lightGray"/>
        </w:rPr>
        <w:t>5</w:t>
      </w:r>
      <w:r w:rsidR="001D4405" w:rsidRPr="005D7F0A">
        <w:rPr>
          <w:rFonts w:ascii="Times New Roman" w:hAnsi="Times New Roman" w:cs="Times New Roman"/>
          <w:highlight w:val="lightGray"/>
        </w:rPr>
        <w:t xml:space="preserve"> </w:t>
      </w:r>
      <w:r w:rsidR="001D4405" w:rsidRPr="005D7F0A">
        <w:rPr>
          <w:rFonts w:ascii="Times New Roman" w:hAnsi="Times New Roman" w:cs="Times New Roman"/>
          <w:i/>
          <w:iCs/>
          <w:highlight w:val="lightGray"/>
        </w:rPr>
        <w:t>[</w:t>
      </w:r>
      <w:r w:rsidR="00CE064B" w:rsidRPr="005D7F0A">
        <w:rPr>
          <w:rFonts w:ascii="Times New Roman" w:hAnsi="Times New Roman" w:cs="Times New Roman"/>
          <w:i/>
          <w:iCs/>
          <w:highlight w:val="lightGray"/>
        </w:rPr>
        <w:t>Note</w:t>
      </w:r>
      <w:r w:rsidR="00B7219C" w:rsidRPr="005D7F0A">
        <w:rPr>
          <w:rFonts w:ascii="Times New Roman" w:hAnsi="Times New Roman" w:cs="Times New Roman"/>
          <w:i/>
          <w:iCs/>
          <w:highlight w:val="lightGray"/>
        </w:rPr>
        <w:t xml:space="preserve">: Fee </w:t>
      </w:r>
      <w:r w:rsidR="00D835A8" w:rsidRPr="005D7F0A">
        <w:rPr>
          <w:rFonts w:ascii="Times New Roman" w:hAnsi="Times New Roman" w:cs="Times New Roman"/>
          <w:i/>
          <w:iCs/>
          <w:highlight w:val="lightGray"/>
        </w:rPr>
        <w:t xml:space="preserve">is </w:t>
      </w:r>
      <w:r w:rsidR="00A164CF" w:rsidRPr="005D7F0A">
        <w:rPr>
          <w:rFonts w:ascii="Times New Roman" w:hAnsi="Times New Roman" w:cs="Times New Roman"/>
          <w:i/>
          <w:iCs/>
          <w:highlight w:val="lightGray"/>
        </w:rPr>
        <w:t>$</w:t>
      </w:r>
      <w:r w:rsidR="00A05C0F" w:rsidRPr="005D7F0A">
        <w:rPr>
          <w:rFonts w:ascii="Times New Roman" w:hAnsi="Times New Roman" w:cs="Times New Roman"/>
          <w:i/>
          <w:iCs/>
          <w:highlight w:val="lightGray"/>
        </w:rPr>
        <w:t>260</w:t>
      </w:r>
      <w:r w:rsidR="00A8101F" w:rsidRPr="005D7F0A">
        <w:rPr>
          <w:rFonts w:ascii="Times New Roman" w:hAnsi="Times New Roman" w:cs="Times New Roman"/>
          <w:i/>
          <w:iCs/>
          <w:highlight w:val="lightGray"/>
        </w:rPr>
        <w:t xml:space="preserve"> for </w:t>
      </w:r>
      <w:r w:rsidR="007476CA" w:rsidRPr="005D7F0A">
        <w:rPr>
          <w:rFonts w:ascii="Times New Roman" w:hAnsi="Times New Roman" w:cs="Times New Roman"/>
          <w:i/>
          <w:iCs/>
          <w:highlight w:val="lightGray"/>
        </w:rPr>
        <w:t>late-</w:t>
      </w:r>
      <w:r w:rsidR="00C932B6" w:rsidRPr="005D7F0A">
        <w:rPr>
          <w:rFonts w:ascii="Times New Roman" w:hAnsi="Times New Roman" w:cs="Times New Roman"/>
          <w:i/>
          <w:iCs/>
          <w:highlight w:val="lightGray"/>
        </w:rPr>
        <w:t>break</w:t>
      </w:r>
      <w:r w:rsidR="007E6FB9" w:rsidRPr="005D7F0A">
        <w:rPr>
          <w:rFonts w:ascii="Times New Roman" w:hAnsi="Times New Roman" w:cs="Times New Roman"/>
          <w:i/>
          <w:iCs/>
          <w:highlight w:val="lightGray"/>
        </w:rPr>
        <w:t>ing abs</w:t>
      </w:r>
      <w:r w:rsidR="00C50C82" w:rsidRPr="005D7F0A">
        <w:rPr>
          <w:rFonts w:ascii="Times New Roman" w:hAnsi="Times New Roman" w:cs="Times New Roman"/>
          <w:i/>
          <w:iCs/>
          <w:highlight w:val="lightGray"/>
        </w:rPr>
        <w:t>tracts</w:t>
      </w:r>
      <w:r w:rsidR="0012330E" w:rsidRPr="005D7F0A">
        <w:rPr>
          <w:rFonts w:ascii="Times New Roman" w:hAnsi="Times New Roman" w:cs="Times New Roman"/>
          <w:i/>
          <w:iCs/>
          <w:highlight w:val="lightGray"/>
        </w:rPr>
        <w:t>]</w:t>
      </w:r>
    </w:p>
    <w:p w14:paraId="242B1C99" w14:textId="40C4E7D4" w:rsidR="00EC047B" w:rsidRPr="001B573B" w:rsidRDefault="002D3B88" w:rsidP="001B57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>Neuroscience 202</w:t>
      </w:r>
      <w:r w:rsidR="001B573B" w:rsidRPr="001B573B">
        <w:rPr>
          <w:rFonts w:ascii="Times New Roman" w:hAnsi="Times New Roman" w:cs="Times New Roman"/>
        </w:rPr>
        <w:t>6</w:t>
      </w:r>
      <w:r w:rsidRPr="001B573B">
        <w:rPr>
          <w:rFonts w:ascii="Times New Roman" w:hAnsi="Times New Roman" w:cs="Times New Roman"/>
        </w:rPr>
        <w:t xml:space="preserve"> </w:t>
      </w:r>
      <w:r w:rsidRPr="005D6C10">
        <w:rPr>
          <w:rFonts w:ascii="Times New Roman" w:hAnsi="Times New Roman" w:cs="Times New Roman"/>
          <w:highlight w:val="lightGray"/>
        </w:rPr>
        <w:t>&lt;</w:t>
      </w:r>
      <w:hyperlink r:id="rId9" w:history="1">
        <w:r w:rsidRPr="007C2F83">
          <w:rPr>
            <w:rStyle w:val="Hyperlink"/>
            <w:rFonts w:ascii="Times New Roman" w:hAnsi="Times New Roman" w:cs="Times New Roman"/>
            <w:highlight w:val="lightGray"/>
          </w:rPr>
          <w:t>REGISTRATION CATEGORY</w:t>
        </w:r>
      </w:hyperlink>
      <w:r w:rsidRPr="005D6C10">
        <w:rPr>
          <w:rFonts w:ascii="Times New Roman" w:hAnsi="Times New Roman" w:cs="Times New Roman"/>
          <w:highlight w:val="lightGray"/>
        </w:rPr>
        <w:t>&gt;</w:t>
      </w:r>
      <w:r w:rsidRPr="001B573B">
        <w:rPr>
          <w:rFonts w:ascii="Times New Roman" w:hAnsi="Times New Roman" w:cs="Times New Roman"/>
        </w:rPr>
        <w:t xml:space="preserve"> registration fee: </w:t>
      </w:r>
      <w:r w:rsidRPr="001B573B">
        <w:rPr>
          <w:rFonts w:ascii="Times New Roman" w:hAnsi="Times New Roman" w:cs="Times New Roman"/>
          <w:highlight w:val="lightGray"/>
        </w:rPr>
        <w:t>&lt;$X&gt;</w:t>
      </w:r>
    </w:p>
    <w:p w14:paraId="1774CFAB" w14:textId="77777777" w:rsidR="001B573B" w:rsidRDefault="002D3B88" w:rsidP="001B57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lastRenderedPageBreak/>
        <w:t xml:space="preserve">Roundtrip airfare to </w:t>
      </w:r>
      <w:r w:rsidR="001B573B" w:rsidRPr="001B573B">
        <w:rPr>
          <w:rFonts w:ascii="Times New Roman" w:hAnsi="Times New Roman" w:cs="Times New Roman"/>
        </w:rPr>
        <w:t>Washington, D.C.</w:t>
      </w:r>
      <w:r w:rsidRPr="001B573B">
        <w:rPr>
          <w:rFonts w:ascii="Times New Roman" w:hAnsi="Times New Roman" w:cs="Times New Roman"/>
        </w:rPr>
        <w:t xml:space="preserve">: </w:t>
      </w:r>
      <w:r w:rsidRPr="001B573B">
        <w:rPr>
          <w:rFonts w:ascii="Times New Roman" w:hAnsi="Times New Roman" w:cs="Times New Roman"/>
          <w:highlight w:val="lightGray"/>
        </w:rPr>
        <w:t>&lt;$X&gt;</w:t>
      </w:r>
    </w:p>
    <w:p w14:paraId="2D7554AB" w14:textId="77777777" w:rsidR="001B573B" w:rsidRDefault="002D3B88" w:rsidP="001B57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 xml:space="preserve">Lodging in </w:t>
      </w:r>
      <w:r w:rsidR="001B573B" w:rsidRPr="001B573B">
        <w:rPr>
          <w:rFonts w:ascii="Times New Roman" w:hAnsi="Times New Roman" w:cs="Times New Roman"/>
        </w:rPr>
        <w:t>Washington, D.C.</w:t>
      </w:r>
      <w:r w:rsidRPr="001B573B">
        <w:rPr>
          <w:rFonts w:ascii="Times New Roman" w:hAnsi="Times New Roman" w:cs="Times New Roman"/>
        </w:rPr>
        <w:t xml:space="preserve">: </w:t>
      </w:r>
      <w:r w:rsidRPr="001B573B">
        <w:rPr>
          <w:rFonts w:ascii="Times New Roman" w:hAnsi="Times New Roman" w:cs="Times New Roman"/>
          <w:highlight w:val="lightGray"/>
        </w:rPr>
        <w:t>&lt;$X&gt;</w:t>
      </w:r>
    </w:p>
    <w:p w14:paraId="71654F13" w14:textId="5A2922B3" w:rsidR="00EC047B" w:rsidRPr="001B573B" w:rsidRDefault="002D3B88" w:rsidP="001B573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>Other expenses (</w:t>
      </w:r>
      <w:r w:rsidR="00385C62">
        <w:rPr>
          <w:rFonts w:ascii="Times New Roman" w:hAnsi="Times New Roman" w:cs="Times New Roman"/>
        </w:rPr>
        <w:t xml:space="preserve">e.g., </w:t>
      </w:r>
      <w:r w:rsidRPr="001B573B">
        <w:rPr>
          <w:rFonts w:ascii="Times New Roman" w:hAnsi="Times New Roman" w:cs="Times New Roman"/>
        </w:rPr>
        <w:t xml:space="preserve">visa processing, ground transportation, meals, incidentals): </w:t>
      </w:r>
      <w:r w:rsidRPr="001B573B">
        <w:rPr>
          <w:rFonts w:ascii="Times New Roman" w:hAnsi="Times New Roman" w:cs="Times New Roman"/>
          <w:highlight w:val="lightGray"/>
        </w:rPr>
        <w:t>&lt;$X&gt;</w:t>
      </w:r>
    </w:p>
    <w:p w14:paraId="441EB6F6" w14:textId="77777777" w:rsidR="00D35470" w:rsidRPr="00D35470" w:rsidRDefault="00D35470" w:rsidP="00D35470">
      <w:pPr>
        <w:rPr>
          <w:rFonts w:ascii="Times New Roman" w:hAnsi="Times New Roman" w:cs="Times New Roman"/>
        </w:rPr>
      </w:pPr>
      <w:r w:rsidRPr="00D35470">
        <w:rPr>
          <w:rFonts w:ascii="Times New Roman" w:hAnsi="Times New Roman" w:cs="Times New Roman"/>
        </w:rPr>
        <w:t xml:space="preserve">The total estimated cost for attending and presenting at Neuroscience 2026 is </w:t>
      </w:r>
      <w:r w:rsidRPr="00D35470">
        <w:rPr>
          <w:rFonts w:ascii="Times New Roman" w:hAnsi="Times New Roman" w:cs="Times New Roman"/>
          <w:highlight w:val="lightGray"/>
        </w:rPr>
        <w:t>&lt;$TOTAL&gt;</w:t>
      </w:r>
      <w:r w:rsidRPr="00D35470">
        <w:rPr>
          <w:rFonts w:ascii="Times New Roman" w:hAnsi="Times New Roman" w:cs="Times New Roman"/>
        </w:rPr>
        <w:t>.</w:t>
      </w:r>
    </w:p>
    <w:p w14:paraId="0AC6BEAE" w14:textId="77777777" w:rsidR="00D35470" w:rsidRDefault="00D35470" w:rsidP="00D35470">
      <w:pPr>
        <w:rPr>
          <w:rFonts w:ascii="Times New Roman" w:hAnsi="Times New Roman" w:cs="Times New Roman"/>
        </w:rPr>
      </w:pPr>
      <w:r w:rsidRPr="00D35470">
        <w:rPr>
          <w:rFonts w:ascii="Times New Roman" w:hAnsi="Times New Roman" w:cs="Times New Roman"/>
        </w:rPr>
        <w:t xml:space="preserve">Thank you for considering this request. I am confident that participating in Neuroscience 2026 will significantly advance my research and contribute meaningful value to </w:t>
      </w:r>
      <w:r w:rsidRPr="00D35470">
        <w:rPr>
          <w:rFonts w:ascii="Times New Roman" w:hAnsi="Times New Roman" w:cs="Times New Roman"/>
          <w:highlight w:val="lightGray"/>
        </w:rPr>
        <w:t>&lt;PROGRAM/LAB/INSTITUTION/ETC.&gt;</w:t>
      </w:r>
      <w:r w:rsidRPr="00D35470">
        <w:rPr>
          <w:rFonts w:ascii="Times New Roman" w:hAnsi="Times New Roman" w:cs="Times New Roman"/>
        </w:rPr>
        <w:t>.</w:t>
      </w:r>
    </w:p>
    <w:p w14:paraId="1D66DE2E" w14:textId="1D9C2867" w:rsidR="00EC047B" w:rsidRPr="001B573B" w:rsidRDefault="002D3B88" w:rsidP="00D35470">
      <w:p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</w:rPr>
        <w:t>Sincerely,</w:t>
      </w:r>
    </w:p>
    <w:p w14:paraId="0E663D5E" w14:textId="77777777" w:rsidR="00EC047B" w:rsidRPr="001B573B" w:rsidRDefault="002D3B88">
      <w:pPr>
        <w:rPr>
          <w:rFonts w:ascii="Times New Roman" w:hAnsi="Times New Roman" w:cs="Times New Roman"/>
        </w:rPr>
      </w:pPr>
      <w:r w:rsidRPr="001B573B">
        <w:rPr>
          <w:rFonts w:ascii="Times New Roman" w:hAnsi="Times New Roman" w:cs="Times New Roman"/>
          <w:highlight w:val="lightGray"/>
        </w:rPr>
        <w:t>&lt;NAME&gt;</w:t>
      </w:r>
    </w:p>
    <w:p w14:paraId="034CEA89" w14:textId="77777777" w:rsidR="00EC047B" w:rsidRDefault="00EC047B"/>
    <w:sectPr w:rsidR="00EC04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76081B"/>
    <w:multiLevelType w:val="hybridMultilevel"/>
    <w:tmpl w:val="5630D5C0"/>
    <w:lvl w:ilvl="0" w:tplc="1910EF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E5A33"/>
    <w:multiLevelType w:val="hybridMultilevel"/>
    <w:tmpl w:val="2752DD12"/>
    <w:lvl w:ilvl="0" w:tplc="1910EF2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D6157"/>
    <w:multiLevelType w:val="hybridMultilevel"/>
    <w:tmpl w:val="2A28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49383">
    <w:abstractNumId w:val="8"/>
  </w:num>
  <w:num w:numId="2" w16cid:durableId="1275593899">
    <w:abstractNumId w:val="5"/>
  </w:num>
  <w:num w:numId="3" w16cid:durableId="1430585467">
    <w:abstractNumId w:val="7"/>
  </w:num>
  <w:num w:numId="4" w16cid:durableId="166599750">
    <w:abstractNumId w:val="4"/>
  </w:num>
  <w:num w:numId="5" w16cid:durableId="1701782580">
    <w:abstractNumId w:val="10"/>
  </w:num>
  <w:num w:numId="6" w16cid:durableId="1828665731">
    <w:abstractNumId w:val="9"/>
  </w:num>
  <w:num w:numId="7" w16cid:durableId="1869684959">
    <w:abstractNumId w:val="1"/>
  </w:num>
  <w:num w:numId="8" w16cid:durableId="1875655038">
    <w:abstractNumId w:val="6"/>
  </w:num>
  <w:num w:numId="9" w16cid:durableId="2010865643">
    <w:abstractNumId w:val="3"/>
  </w:num>
  <w:num w:numId="10" w16cid:durableId="395512377">
    <w:abstractNumId w:val="2"/>
  </w:num>
  <w:num w:numId="11" w16cid:durableId="839737402">
    <w:abstractNumId w:val="0"/>
  </w:num>
  <w:num w:numId="12" w16cid:durableId="918097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184"/>
    <w:rsid w:val="00034616"/>
    <w:rsid w:val="0006063C"/>
    <w:rsid w:val="00061716"/>
    <w:rsid w:val="000C6B0D"/>
    <w:rsid w:val="000E02CF"/>
    <w:rsid w:val="000E0982"/>
    <w:rsid w:val="0012330E"/>
    <w:rsid w:val="0014098D"/>
    <w:rsid w:val="00140BB8"/>
    <w:rsid w:val="0015074B"/>
    <w:rsid w:val="00150EEA"/>
    <w:rsid w:val="001639E2"/>
    <w:rsid w:val="001734A9"/>
    <w:rsid w:val="001B573B"/>
    <w:rsid w:val="001D4405"/>
    <w:rsid w:val="001F21B1"/>
    <w:rsid w:val="00210EF4"/>
    <w:rsid w:val="0025414C"/>
    <w:rsid w:val="002804B5"/>
    <w:rsid w:val="002932BD"/>
    <w:rsid w:val="0029639D"/>
    <w:rsid w:val="002A1011"/>
    <w:rsid w:val="002D3B88"/>
    <w:rsid w:val="002D5EAA"/>
    <w:rsid w:val="002E5615"/>
    <w:rsid w:val="00326F90"/>
    <w:rsid w:val="00385C62"/>
    <w:rsid w:val="003F1ADF"/>
    <w:rsid w:val="004275C6"/>
    <w:rsid w:val="004464F9"/>
    <w:rsid w:val="0045196E"/>
    <w:rsid w:val="00464EC1"/>
    <w:rsid w:val="004709E3"/>
    <w:rsid w:val="0047686C"/>
    <w:rsid w:val="0049022C"/>
    <w:rsid w:val="004C2FDC"/>
    <w:rsid w:val="004D75AD"/>
    <w:rsid w:val="00560839"/>
    <w:rsid w:val="005B2BE1"/>
    <w:rsid w:val="005D6C10"/>
    <w:rsid w:val="005D7F0A"/>
    <w:rsid w:val="006C3F01"/>
    <w:rsid w:val="00704DE0"/>
    <w:rsid w:val="007476CA"/>
    <w:rsid w:val="00780971"/>
    <w:rsid w:val="007C2F83"/>
    <w:rsid w:val="007E6FB9"/>
    <w:rsid w:val="008030EE"/>
    <w:rsid w:val="00831432"/>
    <w:rsid w:val="00864C2F"/>
    <w:rsid w:val="00891546"/>
    <w:rsid w:val="00916424"/>
    <w:rsid w:val="0093222D"/>
    <w:rsid w:val="009644B2"/>
    <w:rsid w:val="009B5273"/>
    <w:rsid w:val="009E4089"/>
    <w:rsid w:val="00A05C0F"/>
    <w:rsid w:val="00A164CF"/>
    <w:rsid w:val="00A61265"/>
    <w:rsid w:val="00A66989"/>
    <w:rsid w:val="00A8101F"/>
    <w:rsid w:val="00AA1D8D"/>
    <w:rsid w:val="00AA2552"/>
    <w:rsid w:val="00AB6EF9"/>
    <w:rsid w:val="00AB7491"/>
    <w:rsid w:val="00AF0710"/>
    <w:rsid w:val="00AF3046"/>
    <w:rsid w:val="00B47730"/>
    <w:rsid w:val="00B67CD7"/>
    <w:rsid w:val="00B7219C"/>
    <w:rsid w:val="00BC7E56"/>
    <w:rsid w:val="00BE2911"/>
    <w:rsid w:val="00C01295"/>
    <w:rsid w:val="00C50C82"/>
    <w:rsid w:val="00C56646"/>
    <w:rsid w:val="00C932B6"/>
    <w:rsid w:val="00CB0664"/>
    <w:rsid w:val="00CE064B"/>
    <w:rsid w:val="00D22F79"/>
    <w:rsid w:val="00D24AC1"/>
    <w:rsid w:val="00D35470"/>
    <w:rsid w:val="00D74510"/>
    <w:rsid w:val="00D835A8"/>
    <w:rsid w:val="00DA2682"/>
    <w:rsid w:val="00DA2CA9"/>
    <w:rsid w:val="00DB45B4"/>
    <w:rsid w:val="00E455AD"/>
    <w:rsid w:val="00E65A98"/>
    <w:rsid w:val="00EC047B"/>
    <w:rsid w:val="00F25060"/>
    <w:rsid w:val="00F80A50"/>
    <w:rsid w:val="00FA38D7"/>
    <w:rsid w:val="00FC693F"/>
    <w:rsid w:val="00FC75BD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C5FC5"/>
  <w14:defaultImageDpi w14:val="300"/>
  <w15:docId w15:val="{DD49762F-923B-4DFE-A17F-7F63404F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C6B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B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n.org/membership/membership-fe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fn.org/meetings/neuroscience-2026/registration/registration-f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570ce-3f43-4a49-ae92-fee8cc37aa09">
      <Terms xmlns="http://schemas.microsoft.com/office/infopath/2007/PartnerControls"/>
    </lcf76f155ced4ddcb4097134ff3c332f>
    <TaxCatchAll xmlns="3637393e-57ac-4907-9ee4-bd63a3e29a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BDF88AB9D394B8E2C2605654B92D4" ma:contentTypeVersion="20" ma:contentTypeDescription="Create a new document." ma:contentTypeScope="" ma:versionID="11c9bf1421436bfb49a2a2b5c4f33732">
  <xsd:schema xmlns:xsd="http://www.w3.org/2001/XMLSchema" xmlns:xs="http://www.w3.org/2001/XMLSchema" xmlns:p="http://schemas.microsoft.com/office/2006/metadata/properties" xmlns:ns2="766570ce-3f43-4a49-ae92-fee8cc37aa09" xmlns:ns3="3637393e-57ac-4907-9ee4-bd63a3e29a85" targetNamespace="http://schemas.microsoft.com/office/2006/metadata/properties" ma:root="true" ma:fieldsID="a7c3204dd42a5ee2ee9e20fdccd0102d" ns2:_="" ns3:_="">
    <xsd:import namespace="766570ce-3f43-4a49-ae92-fee8cc37aa09"/>
    <xsd:import namespace="3637393e-57ac-4907-9ee4-bd63a3e29a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70ce-3f43-4a49-ae92-fee8cc37a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db3c87-ec40-4b29-9829-a55720b0b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93e-57ac-4907-9ee4-bd63a3e29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7bdeb0-986e-4d65-bda2-80c0e6af1cee}" ma:internalName="TaxCatchAll" ma:showField="CatchAllData" ma:web="3637393e-57ac-4907-9ee4-bd63a3e29a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BB490-8F05-4D33-8C6E-D07115AE1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C8A75-A3E8-4247-9F1B-E54DC234E8C9}">
  <ds:schemaRefs>
    <ds:schemaRef ds:uri="http://schemas.microsoft.com/office/2006/metadata/properties"/>
    <ds:schemaRef ds:uri="http://schemas.microsoft.com/office/infopath/2007/PartnerControls"/>
    <ds:schemaRef ds:uri="766570ce-3f43-4a49-ae92-fee8cc37aa09"/>
    <ds:schemaRef ds:uri="3637393e-57ac-4907-9ee4-bd63a3e29a85"/>
  </ds:schemaRefs>
</ds:datastoreItem>
</file>

<file path=customXml/itemProps3.xml><?xml version="1.0" encoding="utf-8"?>
<ds:datastoreItem xmlns:ds="http://schemas.openxmlformats.org/officeDocument/2006/customXml" ds:itemID="{8C2FCEC9-2382-40A0-8CBF-11792635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570ce-3f43-4a49-ae92-fee8cc37aa09"/>
    <ds:schemaRef ds:uri="3637393e-57ac-4907-9ee4-bd63a3e29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2288</Characters>
  <Application>Microsoft Office Word</Application>
  <DocSecurity>0</DocSecurity>
  <Lines>88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Allison Morrow</cp:lastModifiedBy>
  <cp:revision>2</cp:revision>
  <dcterms:created xsi:type="dcterms:W3CDTF">2026-01-21T20:36:00Z</dcterms:created>
  <dcterms:modified xsi:type="dcterms:W3CDTF">2026-01-21T20:36:00Z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0x0101007F5BDF88AB9D394B8E2C2605654B92D4</vt:lpwstr>
  </property>
  <property fmtid="{D5CDD505-2E9C-101B-9397-08002B2CF9AE}" pid="3" name="MediaServiceImageTags">
    <vt:lpwstr/>
  </property>
</Properties>
</file>